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07CA" w:rsidRDefault="00000000">
      <w:pPr>
        <w:numPr>
          <w:ilvl w:val="0"/>
          <w:numId w:val="7"/>
        </w:numPr>
        <w:jc w:val="both"/>
        <w:rPr>
          <w:rFonts w:ascii="Times New Roman Regular" w:hAnsi="Times New Roman Regular" w:cs="Times New Roman Regular" w:hint="eastAsia"/>
          <w:b/>
          <w:bCs/>
        </w:rPr>
      </w:pPr>
      <w:r>
        <w:rPr>
          <w:rFonts w:ascii="Times New Roman Regular" w:hAnsi="Times New Roman Regular" w:cs="Times New Roman Regular"/>
          <w:b/>
          <w:bCs/>
        </w:rPr>
        <w:t>Table 1. Body Weight, Kidney Weight, Kidney Volume, and Serum Creatinine Levels in Different Groups</w:t>
      </w:r>
    </w:p>
    <w:tbl>
      <w:tblPr>
        <w:tblStyle w:val="af5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C607CA">
        <w:tc>
          <w:tcPr>
            <w:tcW w:w="1728" w:type="dxa"/>
            <w:tcBorders>
              <w:tl2br w:val="nil"/>
              <w:tr2bl w:val="nil"/>
            </w:tcBorders>
          </w:tcPr>
          <w:p w:rsidR="00C607CA" w:rsidRDefault="00000000">
            <w:pPr>
              <w:jc w:val="center"/>
              <w:rPr>
                <w:rFonts w:ascii="Times New Roman Regular" w:hAnsi="Times New Roman Regular" w:cs="Times New Roman Regular" w:hint="eastAsia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Group</w:t>
            </w:r>
          </w:p>
        </w:tc>
        <w:tc>
          <w:tcPr>
            <w:tcW w:w="1728" w:type="dxa"/>
            <w:tcBorders>
              <w:tl2br w:val="nil"/>
              <w:tr2bl w:val="nil"/>
            </w:tcBorders>
          </w:tcPr>
          <w:p w:rsidR="00C607CA" w:rsidRDefault="00000000">
            <w:pPr>
              <w:jc w:val="center"/>
              <w:rPr>
                <w:rFonts w:ascii="Times New Roman Regular" w:hAnsi="Times New Roman Regular" w:cs="Times New Roman Regular" w:hint="eastAsia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Body Weight (g)</w:t>
            </w:r>
          </w:p>
        </w:tc>
        <w:tc>
          <w:tcPr>
            <w:tcW w:w="1728" w:type="dxa"/>
            <w:tcBorders>
              <w:tl2br w:val="nil"/>
              <w:tr2bl w:val="nil"/>
            </w:tcBorders>
          </w:tcPr>
          <w:p w:rsidR="00C607CA" w:rsidRDefault="00000000">
            <w:pPr>
              <w:jc w:val="center"/>
              <w:rPr>
                <w:rFonts w:ascii="Times New Roman Regular" w:hAnsi="Times New Roman Regular" w:cs="Times New Roman Regular" w:hint="eastAsia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Kidney Weight (g)</w:t>
            </w:r>
          </w:p>
        </w:tc>
        <w:tc>
          <w:tcPr>
            <w:tcW w:w="1728" w:type="dxa"/>
            <w:tcBorders>
              <w:tl2br w:val="nil"/>
              <w:tr2bl w:val="nil"/>
            </w:tcBorders>
          </w:tcPr>
          <w:p w:rsidR="00C607CA" w:rsidRDefault="00000000">
            <w:pPr>
              <w:jc w:val="center"/>
              <w:rPr>
                <w:rFonts w:ascii="Times New Roman Regular" w:hAnsi="Times New Roman Regular" w:cs="Times New Roman Regular" w:hint="eastAsia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Kidney Volume (cm³)</w:t>
            </w:r>
          </w:p>
        </w:tc>
        <w:tc>
          <w:tcPr>
            <w:tcW w:w="1728" w:type="dxa"/>
            <w:tcBorders>
              <w:tl2br w:val="nil"/>
              <w:tr2bl w:val="nil"/>
            </w:tcBorders>
          </w:tcPr>
          <w:p w:rsidR="00C607CA" w:rsidRDefault="00000000">
            <w:pPr>
              <w:jc w:val="center"/>
              <w:rPr>
                <w:rFonts w:ascii="Times New Roman Regular" w:hAnsi="Times New Roman Regular" w:cs="Times New Roman Regular" w:hint="eastAsia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Serum Creatinine (</w:t>
            </w:r>
            <w:proofErr w:type="spellStart"/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μmol</w:t>
            </w:r>
            <w:proofErr w:type="spellEnd"/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/L)</w:t>
            </w:r>
          </w:p>
        </w:tc>
      </w:tr>
      <w:tr w:rsidR="00C607CA">
        <w:tc>
          <w:tcPr>
            <w:tcW w:w="1728" w:type="dxa"/>
            <w:tcBorders>
              <w:bottom w:val="nil"/>
            </w:tcBorders>
          </w:tcPr>
          <w:p w:rsidR="00C607CA" w:rsidRDefault="007C75BE">
            <w:pPr>
              <w:jc w:val="center"/>
              <w:rPr>
                <w:rFonts w:ascii="Times New Roman Regular" w:hAnsi="Times New Roman Regular" w:cs="Times New Roman Regular" w:hint="eastAsia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  <w:lang w:eastAsia="zh-Hans"/>
              </w:rPr>
              <w:t>N</w:t>
            </w:r>
            <w:r w:rsidR="00000000">
              <w:rPr>
                <w:rFonts w:ascii="Times New Roman Regular" w:hAnsi="Times New Roman Regular" w:cs="Times New Roman Regular"/>
                <w:sz w:val="18"/>
                <w:szCs w:val="18"/>
                <w:lang w:eastAsia="zh-CN"/>
              </w:rPr>
              <w:t>ative (6 weeks)</w:t>
            </w:r>
          </w:p>
        </w:tc>
        <w:tc>
          <w:tcPr>
            <w:tcW w:w="1728" w:type="dxa"/>
            <w:tcBorders>
              <w:bottom w:val="nil"/>
            </w:tcBorders>
          </w:tcPr>
          <w:p w:rsidR="00C607CA" w:rsidRDefault="00000000">
            <w:pPr>
              <w:rPr>
                <w:rFonts w:ascii="Times New Roman Regular" w:hAnsi="Times New Roman Regular" w:cs="Times New Roman Regular" w:hint="eastAsia"/>
                <w:sz w:val="18"/>
                <w:szCs w:val="18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234±16</w:t>
            </w:r>
            <w:r>
              <w:rPr>
                <w:rFonts w:ascii="Times New Roman Regular" w:hAnsi="Times New Roman Regular" w:cs="Times New Roman Regular"/>
                <w:sz w:val="18"/>
                <w:szCs w:val="18"/>
                <w:vertAlign w:val="superscript"/>
                <w:lang w:eastAsia="zh-Hans"/>
              </w:rPr>
              <w:t>a</w:t>
            </w:r>
          </w:p>
        </w:tc>
        <w:tc>
          <w:tcPr>
            <w:tcW w:w="1728" w:type="dxa"/>
            <w:tcBorders>
              <w:bottom w:val="nil"/>
            </w:tcBorders>
          </w:tcPr>
          <w:p w:rsidR="00C607CA" w:rsidRDefault="00000000">
            <w:pPr>
              <w:jc w:val="center"/>
              <w:rPr>
                <w:rFonts w:ascii="Times New Roman Regular" w:hAnsi="Times New Roman Regular" w:cs="Times New Roman Regular" w:hint="eastAsia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0.91±0.05</w:t>
            </w:r>
            <w:r>
              <w:rPr>
                <w:rFonts w:ascii="Times New Roman Regular" w:hAnsi="Times New Roman Regular" w:cs="Times New Roman Regular"/>
                <w:sz w:val="18"/>
                <w:szCs w:val="18"/>
                <w:vertAlign w:val="superscript"/>
                <w:lang w:eastAsia="zh-Hans"/>
              </w:rPr>
              <w:t>a</w:t>
            </w:r>
          </w:p>
        </w:tc>
        <w:tc>
          <w:tcPr>
            <w:tcW w:w="1728" w:type="dxa"/>
            <w:tcBorders>
              <w:bottom w:val="nil"/>
            </w:tcBorders>
          </w:tcPr>
          <w:p w:rsidR="00C607CA" w:rsidRDefault="00000000">
            <w:pPr>
              <w:jc w:val="center"/>
              <w:rPr>
                <w:rFonts w:ascii="Times New Roman Regular" w:hAnsi="Times New Roman Regular" w:cs="Times New Roman Regular" w:hint="eastAsia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0.90±0.05</w:t>
            </w:r>
            <w:r>
              <w:rPr>
                <w:rFonts w:ascii="Times New Roman Regular" w:hAnsi="Times New Roman Regular" w:cs="Times New Roman Regular"/>
                <w:sz w:val="18"/>
                <w:szCs w:val="18"/>
                <w:vertAlign w:val="superscript"/>
                <w:lang w:eastAsia="zh-Hans"/>
              </w:rPr>
              <w:t>a</w:t>
            </w:r>
          </w:p>
        </w:tc>
        <w:tc>
          <w:tcPr>
            <w:tcW w:w="1728" w:type="dxa"/>
            <w:tcBorders>
              <w:bottom w:val="nil"/>
            </w:tcBorders>
          </w:tcPr>
          <w:p w:rsidR="00C607CA" w:rsidRDefault="00000000">
            <w:pPr>
              <w:jc w:val="center"/>
              <w:rPr>
                <w:rFonts w:ascii="Times New Roman Regular" w:hAnsi="Times New Roman Regular" w:cs="Times New Roman Regular" w:hint="eastAsia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  <w:lang w:eastAsia="zh-CN"/>
              </w:rPr>
              <w:t>N/A</w:t>
            </w:r>
            <w:r>
              <w:rPr>
                <w:rFonts w:ascii="Times New Roman Regular" w:hAnsi="Times New Roman Regular" w:cs="Times New Roman Regular"/>
                <w:sz w:val="18"/>
                <w:szCs w:val="18"/>
                <w:vertAlign w:val="superscript"/>
                <w:lang w:eastAsia="zh-CN"/>
              </w:rPr>
              <w:t>*</w:t>
            </w:r>
          </w:p>
        </w:tc>
      </w:tr>
      <w:tr w:rsidR="00C607CA">
        <w:tc>
          <w:tcPr>
            <w:tcW w:w="1728" w:type="dxa"/>
            <w:tcBorders>
              <w:top w:val="nil"/>
              <w:bottom w:val="nil"/>
            </w:tcBorders>
          </w:tcPr>
          <w:p w:rsidR="00C607CA" w:rsidRDefault="007C75BE">
            <w:pPr>
              <w:jc w:val="center"/>
              <w:rPr>
                <w:rFonts w:ascii="Times New Roman Regular" w:hAnsi="Times New Roman Regular" w:cs="Times New Roman Regular" w:hint="eastAsia"/>
                <w:sz w:val="18"/>
                <w:szCs w:val="18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  <w:lang w:eastAsia="zh-CN"/>
              </w:rPr>
              <w:t>C</w:t>
            </w:r>
            <w:r w:rsidR="00000000">
              <w:rPr>
                <w:rFonts w:ascii="Times New Roman Regular" w:hAnsi="Times New Roman Regular" w:cs="Times New Roman Regular"/>
                <w:sz w:val="18"/>
                <w:szCs w:val="18"/>
                <w:lang w:eastAsia="zh-CN"/>
              </w:rPr>
              <w:t>ontrol (8 weeks)</w:t>
            </w:r>
          </w:p>
        </w:tc>
        <w:tc>
          <w:tcPr>
            <w:tcW w:w="1728" w:type="dxa"/>
            <w:tcBorders>
              <w:top w:val="nil"/>
              <w:bottom w:val="nil"/>
            </w:tcBorders>
          </w:tcPr>
          <w:p w:rsidR="00C607CA" w:rsidRDefault="00000000">
            <w:pPr>
              <w:rPr>
                <w:rFonts w:ascii="Times New Roman Regular" w:hAnsi="Times New Roman Regular" w:cs="Times New Roman Regular" w:hint="eastAsia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291±20</w:t>
            </w:r>
            <w:r>
              <w:rPr>
                <w:rFonts w:ascii="Times New Roman Regular" w:hAnsi="Times New Roman Regular" w:cs="Times New Roman Regular"/>
                <w:sz w:val="18"/>
                <w:szCs w:val="18"/>
                <w:vertAlign w:val="superscript"/>
              </w:rPr>
              <w:t>*b</w:t>
            </w:r>
          </w:p>
        </w:tc>
        <w:tc>
          <w:tcPr>
            <w:tcW w:w="1728" w:type="dxa"/>
            <w:tcBorders>
              <w:top w:val="nil"/>
              <w:bottom w:val="nil"/>
            </w:tcBorders>
          </w:tcPr>
          <w:p w:rsidR="00C607CA" w:rsidRDefault="00000000">
            <w:pPr>
              <w:jc w:val="center"/>
              <w:rPr>
                <w:rFonts w:ascii="Times New Roman Regular" w:hAnsi="Times New Roman Regular" w:cs="Times New Roman Regular" w:hint="eastAsia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1.14±0.07</w:t>
            </w:r>
            <w:r>
              <w:rPr>
                <w:rFonts w:ascii="Times New Roman Regular" w:hAnsi="Times New Roman Regular" w:cs="Times New Roman Regular"/>
                <w:sz w:val="18"/>
                <w:szCs w:val="18"/>
                <w:vertAlign w:val="superscript"/>
              </w:rPr>
              <w:t>*b</w:t>
            </w:r>
          </w:p>
        </w:tc>
        <w:tc>
          <w:tcPr>
            <w:tcW w:w="1728" w:type="dxa"/>
            <w:tcBorders>
              <w:top w:val="nil"/>
              <w:bottom w:val="nil"/>
            </w:tcBorders>
          </w:tcPr>
          <w:p w:rsidR="00C607CA" w:rsidRDefault="00000000">
            <w:pPr>
              <w:jc w:val="center"/>
              <w:rPr>
                <w:rFonts w:ascii="Times New Roman Regular" w:hAnsi="Times New Roman Regular" w:cs="Times New Roman Regular" w:hint="eastAsia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1.13±0.04</w:t>
            </w:r>
            <w:r>
              <w:rPr>
                <w:rFonts w:ascii="Times New Roman Regular" w:hAnsi="Times New Roman Regular" w:cs="Times New Roman Regular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728" w:type="dxa"/>
            <w:tcBorders>
              <w:top w:val="nil"/>
              <w:bottom w:val="nil"/>
            </w:tcBorders>
          </w:tcPr>
          <w:p w:rsidR="00C607CA" w:rsidRDefault="00000000">
            <w:pPr>
              <w:jc w:val="center"/>
              <w:rPr>
                <w:rFonts w:ascii="Times New Roman Regular" w:hAnsi="Times New Roman Regular" w:cs="Times New Roman Regular" w:hint="eastAsia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18.07±2.17</w:t>
            </w:r>
            <w:r>
              <w:rPr>
                <w:rFonts w:ascii="Times New Roman Regular" w:hAnsi="Times New Roman Regular" w:cs="Times New Roman Regular"/>
                <w:sz w:val="18"/>
                <w:szCs w:val="18"/>
                <w:vertAlign w:val="superscript"/>
              </w:rPr>
              <w:t>*b</w:t>
            </w:r>
          </w:p>
        </w:tc>
      </w:tr>
      <w:tr w:rsidR="00C607CA">
        <w:tc>
          <w:tcPr>
            <w:tcW w:w="1728" w:type="dxa"/>
            <w:tcBorders>
              <w:top w:val="nil"/>
              <w:bottom w:val="nil"/>
            </w:tcBorders>
          </w:tcPr>
          <w:p w:rsidR="00C607CA" w:rsidRDefault="00000000">
            <w:pPr>
              <w:jc w:val="center"/>
              <w:rPr>
                <w:rFonts w:ascii="Times New Roman Regular" w:hAnsi="Times New Roman Regular" w:cs="Times New Roman Regular" w:hint="eastAsia"/>
                <w:sz w:val="18"/>
                <w:szCs w:val="18"/>
                <w:lang w:eastAsia="zh-CN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  <w:lang w:eastAsia="zh-CN"/>
              </w:rPr>
              <w:t>UUO (8 weeks)</w:t>
            </w:r>
          </w:p>
        </w:tc>
        <w:tc>
          <w:tcPr>
            <w:tcW w:w="1728" w:type="dxa"/>
            <w:tcBorders>
              <w:top w:val="nil"/>
              <w:bottom w:val="nil"/>
            </w:tcBorders>
          </w:tcPr>
          <w:p w:rsidR="00C607CA" w:rsidRDefault="00000000">
            <w:pPr>
              <w:jc w:val="both"/>
              <w:rPr>
                <w:rFonts w:ascii="Times New Roman Regular" w:hAnsi="Times New Roman Regular" w:cs="Times New Roman Regular" w:hint="eastAsia"/>
                <w:sz w:val="18"/>
                <w:szCs w:val="18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280±17</w:t>
            </w:r>
            <w:r>
              <w:rPr>
                <w:rFonts w:ascii="Times New Roman Regular" w:hAnsi="Times New Roman Regular" w:cs="Times New Roman Regular"/>
                <w:sz w:val="18"/>
                <w:szCs w:val="18"/>
                <w:vertAlign w:val="superscript"/>
              </w:rPr>
              <w:t>*</w:t>
            </w:r>
            <w:r>
              <w:rPr>
                <w:rFonts w:ascii="Times New Roman Regular" w:hAnsi="Times New Roman Regular" w:cs="Times New Roman Regular"/>
                <w:sz w:val="18"/>
                <w:szCs w:val="18"/>
                <w:vertAlign w:val="superscript"/>
                <w:lang w:eastAsia="zh-Hans"/>
              </w:rPr>
              <w:t>c</w:t>
            </w:r>
          </w:p>
        </w:tc>
        <w:tc>
          <w:tcPr>
            <w:tcW w:w="1728" w:type="dxa"/>
            <w:tcBorders>
              <w:top w:val="nil"/>
              <w:bottom w:val="nil"/>
            </w:tcBorders>
          </w:tcPr>
          <w:p w:rsidR="00C607CA" w:rsidRDefault="00000000">
            <w:pPr>
              <w:jc w:val="center"/>
              <w:rPr>
                <w:rFonts w:ascii="Times New Roman Regular" w:hAnsi="Times New Roman Regular" w:cs="Times New Roman Regular" w:hint="eastAsia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2.55±0.26</w:t>
            </w:r>
            <w:r>
              <w:rPr>
                <w:rFonts w:ascii="Times New Roman Regular" w:hAnsi="Times New Roman Regular" w:cs="Times New Roman Regular"/>
                <w:sz w:val="18"/>
                <w:szCs w:val="18"/>
                <w:vertAlign w:val="superscript"/>
              </w:rPr>
              <w:t>**</w:t>
            </w:r>
            <w:r>
              <w:rPr>
                <w:rFonts w:ascii="Times New Roman Regular" w:hAnsi="Times New Roman Regular" w:cs="Times New Roman Regular"/>
                <w:sz w:val="18"/>
                <w:szCs w:val="18"/>
                <w:vertAlign w:val="superscript"/>
                <w:lang w:eastAsia="zh-Hans"/>
              </w:rPr>
              <w:t>c</w:t>
            </w:r>
          </w:p>
        </w:tc>
        <w:tc>
          <w:tcPr>
            <w:tcW w:w="1728" w:type="dxa"/>
            <w:tcBorders>
              <w:top w:val="nil"/>
              <w:bottom w:val="nil"/>
            </w:tcBorders>
          </w:tcPr>
          <w:p w:rsidR="00C607CA" w:rsidRDefault="00000000">
            <w:pPr>
              <w:jc w:val="center"/>
              <w:rPr>
                <w:rFonts w:ascii="Times New Roman Regular" w:hAnsi="Times New Roman Regular" w:cs="Times New Roman Regular" w:hint="eastAsia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2.85±0.39</w:t>
            </w:r>
            <w:r>
              <w:rPr>
                <w:rFonts w:ascii="Times New Roman Regular" w:hAnsi="Times New Roman Regular" w:cs="Times New Roman Regular"/>
                <w:sz w:val="18"/>
                <w:szCs w:val="18"/>
                <w:vertAlign w:val="superscript"/>
              </w:rPr>
              <w:t>**</w:t>
            </w:r>
            <w:r>
              <w:rPr>
                <w:rFonts w:ascii="Times New Roman Regular" w:hAnsi="Times New Roman Regular" w:cs="Times New Roman Regular"/>
                <w:sz w:val="18"/>
                <w:szCs w:val="18"/>
                <w:vertAlign w:val="superscript"/>
                <w:lang w:eastAsia="zh-Hans"/>
              </w:rPr>
              <w:t>c</w:t>
            </w:r>
          </w:p>
        </w:tc>
        <w:tc>
          <w:tcPr>
            <w:tcW w:w="1728" w:type="dxa"/>
            <w:tcBorders>
              <w:top w:val="nil"/>
              <w:bottom w:val="nil"/>
            </w:tcBorders>
          </w:tcPr>
          <w:p w:rsidR="00C607CA" w:rsidRDefault="00000000">
            <w:pPr>
              <w:jc w:val="center"/>
              <w:rPr>
                <w:rFonts w:ascii="Times New Roman Regular" w:hAnsi="Times New Roman Regular" w:cs="Times New Roman Regular" w:hint="eastAsia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20.02±1.36</w:t>
            </w:r>
            <w:r>
              <w:rPr>
                <w:rFonts w:ascii="Times New Roman Regular" w:hAnsi="Times New Roman Regular" w:cs="Times New Roman Regular"/>
                <w:sz w:val="18"/>
                <w:szCs w:val="18"/>
                <w:vertAlign w:val="superscript"/>
              </w:rPr>
              <w:t>*</w:t>
            </w:r>
            <w:r>
              <w:rPr>
                <w:rFonts w:ascii="Times New Roman Regular" w:hAnsi="Times New Roman Regular" w:cs="Times New Roman Regular"/>
                <w:sz w:val="18"/>
                <w:szCs w:val="18"/>
                <w:vertAlign w:val="superscript"/>
                <w:lang w:eastAsia="zh-Hans"/>
              </w:rPr>
              <w:t>c</w:t>
            </w:r>
          </w:p>
        </w:tc>
      </w:tr>
      <w:tr w:rsidR="00C607CA">
        <w:tc>
          <w:tcPr>
            <w:tcW w:w="1728" w:type="dxa"/>
            <w:tcBorders>
              <w:top w:val="nil"/>
            </w:tcBorders>
          </w:tcPr>
          <w:p w:rsidR="00C607CA" w:rsidRDefault="00000000">
            <w:pPr>
              <w:jc w:val="center"/>
              <w:rPr>
                <w:rFonts w:ascii="Times New Roman Regular" w:hAnsi="Times New Roman Regular" w:cs="Times New Roman Regular" w:hint="eastAsia"/>
                <w:sz w:val="18"/>
                <w:szCs w:val="18"/>
                <w:lang w:eastAsia="zh-CN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  <w:lang w:eastAsia="zh-CN"/>
              </w:rPr>
              <w:t>RUUO (8 weeks)</w:t>
            </w:r>
          </w:p>
        </w:tc>
        <w:tc>
          <w:tcPr>
            <w:tcW w:w="1728" w:type="dxa"/>
            <w:tcBorders>
              <w:top w:val="nil"/>
            </w:tcBorders>
          </w:tcPr>
          <w:p w:rsidR="00C607CA" w:rsidRDefault="00000000">
            <w:pPr>
              <w:rPr>
                <w:rFonts w:ascii="Times New Roman Regular" w:hAnsi="Times New Roman Regular" w:cs="Times New Roman Regular" w:hint="eastAsia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288±12</w:t>
            </w:r>
            <w:r>
              <w:rPr>
                <w:rFonts w:ascii="Times New Roman Regular" w:hAnsi="Times New Roman Regular" w:cs="Times New Roman Regular"/>
                <w:sz w:val="18"/>
                <w:szCs w:val="18"/>
                <w:vertAlign w:val="superscript"/>
              </w:rPr>
              <w:t>*b</w:t>
            </w:r>
          </w:p>
        </w:tc>
        <w:tc>
          <w:tcPr>
            <w:tcW w:w="1728" w:type="dxa"/>
            <w:tcBorders>
              <w:top w:val="nil"/>
            </w:tcBorders>
          </w:tcPr>
          <w:p w:rsidR="00C607CA" w:rsidRDefault="00000000">
            <w:pPr>
              <w:jc w:val="center"/>
              <w:rPr>
                <w:rFonts w:ascii="Times New Roman Regular" w:hAnsi="Times New Roman Regular" w:cs="Times New Roman Regular" w:hint="eastAsia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1.52±0.13</w:t>
            </w:r>
            <w:r>
              <w:rPr>
                <w:rFonts w:ascii="Times New Roman Regular" w:hAnsi="Times New Roman Regular" w:cs="Times New Roman Regular"/>
                <w:sz w:val="18"/>
                <w:szCs w:val="18"/>
                <w:vertAlign w:val="superscript"/>
              </w:rPr>
              <w:t>*b</w:t>
            </w:r>
          </w:p>
        </w:tc>
        <w:tc>
          <w:tcPr>
            <w:tcW w:w="1728" w:type="dxa"/>
            <w:tcBorders>
              <w:top w:val="nil"/>
            </w:tcBorders>
          </w:tcPr>
          <w:p w:rsidR="00C607CA" w:rsidRDefault="00000000">
            <w:pPr>
              <w:jc w:val="center"/>
              <w:rPr>
                <w:rFonts w:ascii="Times New Roman Regular" w:hAnsi="Times New Roman Regular" w:cs="Times New Roman Regular" w:hint="eastAsia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1.62±0.09</w:t>
            </w:r>
            <w:r>
              <w:rPr>
                <w:rFonts w:ascii="Times New Roman Regular" w:hAnsi="Times New Roman Regular" w:cs="Times New Roman Regular"/>
                <w:sz w:val="18"/>
                <w:szCs w:val="18"/>
                <w:vertAlign w:val="superscript"/>
              </w:rPr>
              <w:t>**b</w:t>
            </w:r>
          </w:p>
        </w:tc>
        <w:tc>
          <w:tcPr>
            <w:tcW w:w="1728" w:type="dxa"/>
            <w:tcBorders>
              <w:top w:val="nil"/>
            </w:tcBorders>
          </w:tcPr>
          <w:p w:rsidR="00C607CA" w:rsidRDefault="00000000">
            <w:pPr>
              <w:jc w:val="center"/>
              <w:rPr>
                <w:rFonts w:ascii="Times New Roman Regular" w:hAnsi="Times New Roman Regular" w:cs="Times New Roman Regular" w:hint="eastAsia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16.42±4.03</w:t>
            </w:r>
            <w:r>
              <w:rPr>
                <w:rFonts w:ascii="Times New Roman Regular" w:hAnsi="Times New Roman Regular" w:cs="Times New Roman Regular"/>
                <w:sz w:val="18"/>
                <w:szCs w:val="18"/>
                <w:vertAlign w:val="superscript"/>
                <w:lang w:eastAsia="zh-Hans"/>
              </w:rPr>
              <w:t>a</w:t>
            </w:r>
          </w:p>
        </w:tc>
      </w:tr>
    </w:tbl>
    <w:p w:rsidR="00C607CA" w:rsidRDefault="00000000">
      <w:pPr>
        <w:rPr>
          <w:rFonts w:ascii="Times New Roman Regular" w:hAnsi="Times New Roman Regular" w:cs="Times New Roman Regular" w:hint="eastAsia"/>
        </w:rPr>
      </w:pPr>
      <w:r>
        <w:rPr>
          <w:rFonts w:ascii="Times New Roman Regular" w:hAnsi="Times New Roman Regular" w:cs="Times New Roman Regular"/>
          <w:sz w:val="18"/>
          <w:szCs w:val="18"/>
          <w:lang w:eastAsia="zh-CN"/>
        </w:rPr>
        <w:br/>
      </w:r>
      <w:r>
        <w:rPr>
          <w:rFonts w:ascii="Times New Roman Regular" w:hAnsi="Times New Roman Regular" w:cs="Times New Roman Regular"/>
          <w:sz w:val="18"/>
          <w:szCs w:val="18"/>
          <w:lang w:eastAsia="zh-Hans"/>
        </w:rPr>
        <w:t xml:space="preserve"> </w:t>
      </w:r>
      <w:r>
        <w:rPr>
          <w:rFonts w:ascii="Times New Roman Regular" w:hAnsi="Times New Roman Regular" w:cs="Times New Roman Regular"/>
          <w:sz w:val="18"/>
          <w:szCs w:val="18"/>
          <w:lang w:eastAsia="zh-CN"/>
        </w:rPr>
        <w:t>Data are presented as mean</w:t>
      </w:r>
      <w:r w:rsidR="007B5DC8">
        <w:rPr>
          <w:rFonts w:ascii="Times New Roman Regular" w:hAnsi="Times New Roman Regular" w:cs="Times New Roman Regular"/>
          <w:sz w:val="18"/>
          <w:szCs w:val="18"/>
          <w:lang w:eastAsia="zh-CN"/>
        </w:rPr>
        <w:t xml:space="preserve"> </w:t>
      </w:r>
      <w:r>
        <w:rPr>
          <w:rFonts w:ascii="Times New Roman Regular" w:hAnsi="Times New Roman Regular" w:cs="Times New Roman Regular"/>
          <w:sz w:val="18"/>
          <w:szCs w:val="18"/>
          <w:lang w:eastAsia="zh-CN"/>
        </w:rPr>
        <w:t>±</w:t>
      </w:r>
      <w:r w:rsidR="007B5DC8">
        <w:rPr>
          <w:rFonts w:ascii="Times New Roman Regular" w:hAnsi="Times New Roman Regular" w:cs="Times New Roman Regular"/>
          <w:sz w:val="18"/>
          <w:szCs w:val="18"/>
          <w:lang w:eastAsia="zh-CN"/>
        </w:rPr>
        <w:t xml:space="preserve"> </w:t>
      </w:r>
      <w:r>
        <w:rPr>
          <w:rFonts w:ascii="Times New Roman Regular" w:hAnsi="Times New Roman Regular" w:cs="Times New Roman Regular"/>
          <w:sz w:val="18"/>
          <w:szCs w:val="18"/>
          <w:lang w:eastAsia="zh-CN"/>
        </w:rPr>
        <w:t>standard deviation (SD), n = 5 per group. Group names specify the rats' age at the time of measurement and the corresponding disease model. Statistical comparisons were performed using the Kruskal-</w:t>
      </w:r>
      <w:proofErr w:type="gramStart"/>
      <w:r>
        <w:rPr>
          <w:rFonts w:ascii="Times New Roman Regular" w:hAnsi="Times New Roman Regular" w:cs="Times New Roman Regular"/>
          <w:sz w:val="18"/>
          <w:szCs w:val="18"/>
          <w:lang w:eastAsia="zh-CN"/>
        </w:rPr>
        <w:t>Wallis</w:t>
      </w:r>
      <w:proofErr w:type="gramEnd"/>
      <w:r>
        <w:rPr>
          <w:rFonts w:ascii="Times New Roman Regular" w:hAnsi="Times New Roman Regular" w:cs="Times New Roman Regular"/>
          <w:sz w:val="18"/>
          <w:szCs w:val="18"/>
          <w:lang w:eastAsia="zh-CN"/>
        </w:rPr>
        <w:t xml:space="preserve"> test followed by Dunn’s multiple comparisons test. Different superscript letters (a, b, c) indicate statistically significant differences among groups (P &lt; 0.05), where groups sharing the same letter are not significantly different, while groups with different letters indicate significant differences. For direct comparisons against the control group </w:t>
      </w:r>
      <w:r>
        <w:rPr>
          <w:rFonts w:ascii="Times New Roman Regular" w:hAnsi="Times New Roman Regular" w:cs="Times New Roman Regular"/>
          <w:sz w:val="18"/>
          <w:szCs w:val="18"/>
          <w:lang w:eastAsia="zh-Hans"/>
        </w:rPr>
        <w:t xml:space="preserve">except for </w:t>
      </w:r>
      <w:proofErr w:type="spellStart"/>
      <w:r>
        <w:rPr>
          <w:rFonts w:ascii="Times New Roman Regular" w:hAnsi="Times New Roman Regular" w:cs="Times New Roman Regular"/>
          <w:sz w:val="18"/>
          <w:szCs w:val="18"/>
          <w:lang w:eastAsia="zh-Hans"/>
        </w:rPr>
        <w:t>SCr</w:t>
      </w:r>
      <w:proofErr w:type="spellEnd"/>
      <w:r>
        <w:rPr>
          <w:rFonts w:ascii="Times New Roman Regular" w:hAnsi="Times New Roman Regular" w:cs="Times New Roman Regular"/>
          <w:sz w:val="18"/>
          <w:szCs w:val="18"/>
          <w:lang w:eastAsia="zh-CN"/>
        </w:rPr>
        <w:t>, P &lt; 0.05 is indicated by * and P &lt; 0.01 is indicated by **. *N/A: Serum creatinine was not measured in the native (6 weeks) group.</w:t>
      </w:r>
    </w:p>
    <w:p w:rsidR="00C607CA" w:rsidRDefault="00C607CA">
      <w:pPr>
        <w:rPr>
          <w:rFonts w:ascii="Times New Roman Regular" w:hAnsi="Times New Roman Regular" w:cs="Times New Roman Regular" w:hint="eastAsia"/>
          <w:sz w:val="18"/>
          <w:szCs w:val="18"/>
          <w:lang w:eastAsia="zh-Hans"/>
        </w:rPr>
      </w:pPr>
    </w:p>
    <w:sectPr w:rsidR="00C607C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47126" w:rsidRDefault="00A47126">
      <w:pPr>
        <w:spacing w:line="240" w:lineRule="auto"/>
      </w:pPr>
      <w:r>
        <w:separator/>
      </w:r>
    </w:p>
  </w:endnote>
  <w:endnote w:type="continuationSeparator" w:id="0">
    <w:p w:rsidR="00A47126" w:rsidRDefault="00A471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Regular">
    <w:altName w:val="Times New Roman"/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47126" w:rsidRDefault="00A47126">
      <w:pPr>
        <w:spacing w:after="0"/>
      </w:pPr>
      <w:r>
        <w:separator/>
      </w:r>
    </w:p>
  </w:footnote>
  <w:footnote w:type="continuationSeparator" w:id="0">
    <w:p w:rsidR="00A47126" w:rsidRDefault="00A4712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7A01A4"/>
    <w:multiLevelType w:val="singleLevel"/>
    <w:tmpl w:val="FF7A01A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3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 w16cid:durableId="1585796219">
    <w:abstractNumId w:val="2"/>
  </w:num>
  <w:num w:numId="2" w16cid:durableId="942110099">
    <w:abstractNumId w:val="5"/>
  </w:num>
  <w:num w:numId="3" w16cid:durableId="556936504">
    <w:abstractNumId w:val="6"/>
  </w:num>
  <w:num w:numId="4" w16cid:durableId="1890266189">
    <w:abstractNumId w:val="3"/>
  </w:num>
  <w:num w:numId="5" w16cid:durableId="790169425">
    <w:abstractNumId w:val="1"/>
  </w:num>
  <w:num w:numId="6" w16cid:durableId="11304608">
    <w:abstractNumId w:val="4"/>
  </w:num>
  <w:num w:numId="7" w16cid:durableId="1436095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2"/>
  <w:bordersDoNotSurroundHeader/>
  <w:bordersDoNotSurroundFooter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97DC6BE9"/>
    <w:rsid w:val="99ED8836"/>
    <w:rsid w:val="9DF9242B"/>
    <w:rsid w:val="ABFF3B85"/>
    <w:rsid w:val="ADFE178B"/>
    <w:rsid w:val="C17BE09A"/>
    <w:rsid w:val="F76F0B97"/>
    <w:rsid w:val="F9EE1330"/>
    <w:rsid w:val="FB77F086"/>
    <w:rsid w:val="FBEF4A31"/>
    <w:rsid w:val="FF83B5DD"/>
    <w:rsid w:val="00034616"/>
    <w:rsid w:val="0006063C"/>
    <w:rsid w:val="000912DC"/>
    <w:rsid w:val="0015074B"/>
    <w:rsid w:val="0029639D"/>
    <w:rsid w:val="00326F90"/>
    <w:rsid w:val="007B5DC8"/>
    <w:rsid w:val="007C75BE"/>
    <w:rsid w:val="00A47126"/>
    <w:rsid w:val="00AA1D8D"/>
    <w:rsid w:val="00B47730"/>
    <w:rsid w:val="00BE2D55"/>
    <w:rsid w:val="00C607CA"/>
    <w:rsid w:val="00CB0664"/>
    <w:rsid w:val="00F63137"/>
    <w:rsid w:val="00FC693F"/>
    <w:rsid w:val="2D7F91D4"/>
    <w:rsid w:val="4EFDDB52"/>
    <w:rsid w:val="5CF5DE76"/>
    <w:rsid w:val="6BFBCA48"/>
    <w:rsid w:val="6F762F51"/>
    <w:rsid w:val="71FF8DAD"/>
    <w:rsid w:val="7B5D4F54"/>
    <w:rsid w:val="7D7A55EC"/>
    <w:rsid w:val="7F5D4DCD"/>
    <w:rsid w:val="7FFEF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442B202"/>
  <w14:defaultImageDpi w14:val="300"/>
  <w15:docId w15:val="{A4685A67-5A18-754A-9D20-E3D47E45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/>
    <w:lsdException w:name="toa heading" w:semiHidden="1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a6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  <w:lang w:eastAsia="en-US"/>
    </w:rPr>
  </w:style>
  <w:style w:type="paragraph" w:styleId="33">
    <w:name w:val="List 3"/>
    <w:basedOn w:val="a1"/>
    <w:uiPriority w:val="99"/>
    <w:unhideWhenUsed/>
    <w:pPr>
      <w:ind w:left="1080" w:hanging="360"/>
      <w:contextualSpacing/>
    </w:pPr>
  </w:style>
  <w:style w:type="paragraph" w:styleId="2">
    <w:name w:val="List Number 2"/>
    <w:basedOn w:val="a1"/>
    <w:uiPriority w:val="99"/>
    <w:unhideWhenUsed/>
    <w:pPr>
      <w:numPr>
        <w:numId w:val="1"/>
      </w:numPr>
      <w:contextualSpacing/>
    </w:pPr>
  </w:style>
  <w:style w:type="paragraph" w:styleId="a">
    <w:name w:val="List Number"/>
    <w:basedOn w:val="a1"/>
    <w:uiPriority w:val="99"/>
    <w:unhideWhenUsed/>
    <w:pPr>
      <w:numPr>
        <w:numId w:val="2"/>
      </w:numPr>
      <w:contextualSpacing/>
    </w:pPr>
  </w:style>
  <w:style w:type="paragraph" w:styleId="a7">
    <w:name w:val="caption"/>
    <w:basedOn w:val="a1"/>
    <w:next w:val="a1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0">
    <w:name w:val="List Bullet"/>
    <w:basedOn w:val="a1"/>
    <w:uiPriority w:val="99"/>
    <w:unhideWhenUsed/>
    <w:pPr>
      <w:numPr>
        <w:numId w:val="3"/>
      </w:numPr>
      <w:contextualSpacing/>
    </w:pPr>
  </w:style>
  <w:style w:type="paragraph" w:styleId="34">
    <w:name w:val="Body Text 3"/>
    <w:basedOn w:val="a1"/>
    <w:link w:val="35"/>
    <w:uiPriority w:val="99"/>
    <w:unhideWhenUsed/>
    <w:pPr>
      <w:spacing w:after="120"/>
    </w:pPr>
    <w:rPr>
      <w:sz w:val="16"/>
      <w:szCs w:val="16"/>
    </w:rPr>
  </w:style>
  <w:style w:type="paragraph" w:styleId="30">
    <w:name w:val="List Bullet 3"/>
    <w:basedOn w:val="a1"/>
    <w:uiPriority w:val="99"/>
    <w:unhideWhenUsed/>
    <w:pPr>
      <w:numPr>
        <w:numId w:val="4"/>
      </w:numPr>
      <w:contextualSpacing/>
    </w:pPr>
  </w:style>
  <w:style w:type="paragraph" w:styleId="a8">
    <w:name w:val="Body Text"/>
    <w:basedOn w:val="a1"/>
    <w:link w:val="a9"/>
    <w:uiPriority w:val="99"/>
    <w:unhideWhenUsed/>
    <w:pPr>
      <w:spacing w:after="120"/>
    </w:pPr>
  </w:style>
  <w:style w:type="paragraph" w:styleId="3">
    <w:name w:val="List Number 3"/>
    <w:basedOn w:val="a1"/>
    <w:uiPriority w:val="99"/>
    <w:unhideWhenUsed/>
    <w:pPr>
      <w:numPr>
        <w:numId w:val="5"/>
      </w:numPr>
      <w:contextualSpacing/>
    </w:pPr>
  </w:style>
  <w:style w:type="paragraph" w:styleId="23">
    <w:name w:val="List 2"/>
    <w:basedOn w:val="a1"/>
    <w:uiPriority w:val="99"/>
    <w:unhideWhenUsed/>
    <w:pPr>
      <w:ind w:left="720" w:hanging="360"/>
      <w:contextualSpacing/>
    </w:pPr>
  </w:style>
  <w:style w:type="paragraph" w:styleId="aa">
    <w:name w:val="List Continue"/>
    <w:basedOn w:val="a1"/>
    <w:uiPriority w:val="99"/>
    <w:unhideWhenUsed/>
    <w:pPr>
      <w:spacing w:after="120"/>
      <w:ind w:left="360"/>
      <w:contextualSpacing/>
    </w:pPr>
  </w:style>
  <w:style w:type="paragraph" w:styleId="20">
    <w:name w:val="List Bullet 2"/>
    <w:basedOn w:val="a1"/>
    <w:uiPriority w:val="99"/>
    <w:unhideWhenUsed/>
    <w:pPr>
      <w:numPr>
        <w:numId w:val="6"/>
      </w:numPr>
      <w:contextualSpacing/>
    </w:pPr>
  </w:style>
  <w:style w:type="paragraph" w:styleId="ab">
    <w:name w:val="footer"/>
    <w:basedOn w:val="a1"/>
    <w:link w:val="ac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d">
    <w:name w:val="header"/>
    <w:basedOn w:val="a1"/>
    <w:link w:val="a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f">
    <w:name w:val="Subtitle"/>
    <w:basedOn w:val="a1"/>
    <w:next w:val="a1"/>
    <w:link w:val="af0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1">
    <w:name w:val="List"/>
    <w:basedOn w:val="a1"/>
    <w:uiPriority w:val="99"/>
    <w:unhideWhenUsed/>
    <w:pPr>
      <w:ind w:left="360" w:hanging="360"/>
      <w:contextualSpacing/>
    </w:pPr>
  </w:style>
  <w:style w:type="paragraph" w:styleId="24">
    <w:name w:val="Body Text 2"/>
    <w:basedOn w:val="a1"/>
    <w:link w:val="25"/>
    <w:uiPriority w:val="99"/>
    <w:unhideWhenUsed/>
    <w:pPr>
      <w:spacing w:after="120" w:line="480" w:lineRule="auto"/>
    </w:pPr>
  </w:style>
  <w:style w:type="paragraph" w:styleId="26">
    <w:name w:val="List Continue 2"/>
    <w:basedOn w:val="a1"/>
    <w:uiPriority w:val="99"/>
    <w:unhideWhenUsed/>
    <w:pPr>
      <w:spacing w:after="120"/>
      <w:ind w:left="720"/>
      <w:contextualSpacing/>
    </w:pPr>
  </w:style>
  <w:style w:type="paragraph" w:styleId="af2">
    <w:name w:val="Normal (Web)"/>
    <w:basedOn w:val="a1"/>
    <w:uiPriority w:val="99"/>
    <w:semiHidden/>
    <w:unhideWhenUsed/>
    <w:pPr>
      <w:spacing w:beforeAutospacing="1" w:after="0" w:afterAutospacing="1"/>
    </w:pPr>
    <w:rPr>
      <w:rFonts w:cs="Times New Roman"/>
      <w:sz w:val="24"/>
      <w:lang w:eastAsia="zh-CN"/>
    </w:rPr>
  </w:style>
  <w:style w:type="paragraph" w:styleId="36">
    <w:name w:val="List Continue 3"/>
    <w:basedOn w:val="a1"/>
    <w:uiPriority w:val="99"/>
    <w:unhideWhenUsed/>
    <w:pPr>
      <w:spacing w:after="120"/>
      <w:ind w:left="1080"/>
      <w:contextualSpacing/>
    </w:pPr>
  </w:style>
  <w:style w:type="paragraph" w:styleId="af3">
    <w:name w:val="Title"/>
    <w:basedOn w:val="a1"/>
    <w:next w:val="a1"/>
    <w:link w:val="af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f5">
    <w:name w:val="Table Grid"/>
    <w:basedOn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Light Shading"/>
    <w:basedOn w:val="a3"/>
    <w:uiPriority w:val="60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7">
    <w:name w:val="Light List"/>
    <w:basedOn w:val="a3"/>
    <w:uiPriority w:val="61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8">
    <w:name w:val="Light Grid"/>
    <w:basedOn w:val="a3"/>
    <w:uiPriority w:val="62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11">
    <w:name w:val="Medium Shading 1"/>
    <w:basedOn w:val="a3"/>
    <w:uiPriority w:val="63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af9">
    <w:name w:val="Dark List"/>
    <w:basedOn w:val="a3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a">
    <w:name w:val="Colorful Shading"/>
    <w:basedOn w:val="a3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b">
    <w:name w:val="Colorful List"/>
    <w:basedOn w:val="a3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c">
    <w:name w:val="Colorful Grid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d">
    <w:name w:val="Strong"/>
    <w:basedOn w:val="a2"/>
    <w:uiPriority w:val="22"/>
    <w:qFormat/>
    <w:rPr>
      <w:b/>
      <w:bCs/>
    </w:rPr>
  </w:style>
  <w:style w:type="character" w:styleId="afe">
    <w:name w:val="Emphasis"/>
    <w:basedOn w:val="a2"/>
    <w:uiPriority w:val="20"/>
    <w:qFormat/>
    <w:rPr>
      <w:i/>
      <w:iCs/>
    </w:rPr>
  </w:style>
  <w:style w:type="character" w:styleId="HTML">
    <w:name w:val="HTML Code"/>
    <w:basedOn w:val="a2"/>
    <w:uiPriority w:val="99"/>
    <w:semiHidden/>
    <w:unhideWhenUsed/>
    <w:rPr>
      <w:rFonts w:ascii="Courier New" w:hAnsi="Courier New"/>
      <w:sz w:val="20"/>
    </w:rPr>
  </w:style>
  <w:style w:type="character" w:customStyle="1" w:styleId="ae">
    <w:name w:val="页眉 字符"/>
    <w:basedOn w:val="a2"/>
    <w:link w:val="ad"/>
    <w:uiPriority w:val="99"/>
  </w:style>
  <w:style w:type="character" w:customStyle="1" w:styleId="ac">
    <w:name w:val="页脚 字符"/>
    <w:basedOn w:val="a2"/>
    <w:link w:val="ab"/>
    <w:uiPriority w:val="99"/>
  </w:style>
  <w:style w:type="paragraph" w:styleId="aff">
    <w:name w:val="No Spacing"/>
    <w:uiPriority w:val="1"/>
    <w:qFormat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10">
    <w:name w:val="标题 1 字符"/>
    <w:basedOn w:val="a2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4">
    <w:name w:val="标题 字符"/>
    <w:basedOn w:val="a2"/>
    <w:link w:val="af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副标题 字符"/>
    <w:basedOn w:val="a2"/>
    <w:link w:val="af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0">
    <w:name w:val="List Paragraph"/>
    <w:basedOn w:val="a1"/>
    <w:uiPriority w:val="34"/>
    <w:qFormat/>
    <w:pPr>
      <w:ind w:left="720"/>
      <w:contextualSpacing/>
    </w:pPr>
  </w:style>
  <w:style w:type="character" w:customStyle="1" w:styleId="a9">
    <w:name w:val="正文文本 字符"/>
    <w:basedOn w:val="a2"/>
    <w:link w:val="a8"/>
    <w:uiPriority w:val="99"/>
  </w:style>
  <w:style w:type="character" w:customStyle="1" w:styleId="25">
    <w:name w:val="正文文本 2 字符"/>
    <w:basedOn w:val="a2"/>
    <w:link w:val="24"/>
    <w:uiPriority w:val="99"/>
  </w:style>
  <w:style w:type="character" w:customStyle="1" w:styleId="35">
    <w:name w:val="正文文本 3 字符"/>
    <w:basedOn w:val="a2"/>
    <w:link w:val="34"/>
    <w:uiPriority w:val="99"/>
    <w:rPr>
      <w:sz w:val="16"/>
      <w:szCs w:val="16"/>
    </w:rPr>
  </w:style>
  <w:style w:type="character" w:customStyle="1" w:styleId="a6">
    <w:name w:val="宏文本 字符"/>
    <w:basedOn w:val="a2"/>
    <w:link w:val="a5"/>
    <w:uiPriority w:val="99"/>
    <w:rPr>
      <w:rFonts w:ascii="Courier" w:hAnsi="Courier"/>
      <w:sz w:val="20"/>
      <w:szCs w:val="20"/>
    </w:rPr>
  </w:style>
  <w:style w:type="paragraph" w:styleId="aff1">
    <w:name w:val="Quote"/>
    <w:basedOn w:val="a1"/>
    <w:next w:val="a1"/>
    <w:link w:val="aff2"/>
    <w:uiPriority w:val="29"/>
    <w:qFormat/>
    <w:rPr>
      <w:i/>
      <w:iCs/>
      <w:color w:val="000000" w:themeColor="text1"/>
    </w:rPr>
  </w:style>
  <w:style w:type="character" w:customStyle="1" w:styleId="aff2">
    <w:name w:val="引用 字符"/>
    <w:basedOn w:val="a2"/>
    <w:link w:val="aff1"/>
    <w:uiPriority w:val="29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标题 6 字符"/>
    <w:basedOn w:val="a2"/>
    <w:link w:val="6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标题 7 字符"/>
    <w:basedOn w:val="a2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3">
    <w:name w:val="Intense Quote"/>
    <w:basedOn w:val="a1"/>
    <w:next w:val="a1"/>
    <w:link w:val="aff4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4">
    <w:name w:val="明显引用 字符"/>
    <w:basedOn w:val="a2"/>
    <w:link w:val="aff3"/>
    <w:uiPriority w:val="30"/>
    <w:rPr>
      <w:b/>
      <w:bCs/>
      <w:i/>
      <w:iCs/>
      <w:color w:val="4F81BD" w:themeColor="accent1"/>
    </w:rPr>
  </w:style>
  <w:style w:type="character" w:customStyle="1" w:styleId="14">
    <w:name w:val="不明显强调1"/>
    <w:basedOn w:val="a2"/>
    <w:uiPriority w:val="19"/>
    <w:qFormat/>
    <w:rPr>
      <w:i/>
      <w:iCs/>
      <w:color w:val="7F7F7F" w:themeColor="text1" w:themeTint="80"/>
    </w:rPr>
  </w:style>
  <w:style w:type="character" w:customStyle="1" w:styleId="15">
    <w:name w:val="明显强调1"/>
    <w:basedOn w:val="a2"/>
    <w:uiPriority w:val="21"/>
    <w:qFormat/>
    <w:rPr>
      <w:b/>
      <w:bCs/>
      <w:i/>
      <w:iCs/>
      <w:color w:val="4F81BD" w:themeColor="accent1"/>
    </w:rPr>
  </w:style>
  <w:style w:type="character" w:customStyle="1" w:styleId="16">
    <w:name w:val="不明显参考1"/>
    <w:basedOn w:val="a2"/>
    <w:uiPriority w:val="31"/>
    <w:qFormat/>
    <w:rPr>
      <w:smallCaps/>
      <w:color w:val="C0504D" w:themeColor="accent2"/>
      <w:u w:val="single"/>
    </w:rPr>
  </w:style>
  <w:style w:type="character" w:customStyle="1" w:styleId="17">
    <w:name w:val="明显参考1"/>
    <w:basedOn w:val="a2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8">
    <w:name w:val="书籍标题1"/>
    <w:basedOn w:val="a2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1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761540947@qq.com</cp:lastModifiedBy>
  <cp:revision>4</cp:revision>
  <dcterms:created xsi:type="dcterms:W3CDTF">2013-12-25T23:15:00Z</dcterms:created>
  <dcterms:modified xsi:type="dcterms:W3CDTF">2025-01-25T14:09:00Z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C1C89E6EF946337855AF94677D56CF8C_43</vt:lpwstr>
  </property>
</Properties>
</file>